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57329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AD9E-4908-4B0E-967A-958D743A10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